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553-2803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18810586240814047470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18810586240814047470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18810586240814047470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638993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18810586240814047470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0412365400725005532520199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